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9 </w:t>
      </w:r>
      <w:r>
        <w:rPr>
          <w:rFonts w:ascii="Times New Roman" w:eastAsia="Times New Roman" w:hAnsi="Times New Roman" w:cs="Times New Roman"/>
          <w:sz w:val="25"/>
          <w:szCs w:val="25"/>
        </w:rPr>
        <w:t>января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Гачаева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Агшина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Рашид </w:t>
      </w:r>
      <w:r>
        <w:rPr>
          <w:rFonts w:ascii="Times New Roman" w:eastAsia="Times New Roman" w:hAnsi="Times New Roman" w:cs="Times New Roman"/>
          <w:sz w:val="25"/>
          <w:szCs w:val="25"/>
        </w:rPr>
        <w:t>оглы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4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3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проживающего по адресу: </w:t>
      </w:r>
      <w:r>
        <w:rPr>
          <w:rStyle w:val="cat-UserDefinedgrp-47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4rplc-12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6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5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3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Гачаев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10.08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проживающий по месту жительства: </w:t>
      </w:r>
      <w:r>
        <w:rPr>
          <w:rStyle w:val="cat-UserDefinedgrp-47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09.08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8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10.06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Гачаев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6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6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6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6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Гачаев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Гачаев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49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19.11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Гачаев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30.05.2024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Гачаев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6rplc-4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10.06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09.09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Гачаев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6rplc-4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6rplc-4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6rplc-4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Гачаев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09.08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09.09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Гачаев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состава административного правонарушения по ч. 1 ст. 20.25 КоАП </w:t>
      </w:r>
      <w:r>
        <w:rPr>
          <w:rStyle w:val="cat-ExternalSystemDefinedgrp-46rplc-5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Гачаев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Гачаев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Гачаева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Агшина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Рашид </w:t>
      </w:r>
      <w:r>
        <w:rPr>
          <w:rFonts w:ascii="Times New Roman" w:eastAsia="Times New Roman" w:hAnsi="Times New Roman" w:cs="Times New Roman"/>
          <w:sz w:val="25"/>
          <w:szCs w:val="25"/>
        </w:rPr>
        <w:t>оглы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0412365400395000432520177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ind w:left="1860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7">
    <w:name w:val="cat-ExternalSystemDefined grp-44 rplc-7"/>
    <w:basedOn w:val="DefaultParagraphFont"/>
  </w:style>
  <w:style w:type="character" w:customStyle="1" w:styleId="cat-PassportDatagrp-33rplc-8">
    <w:name w:val="cat-PassportData grp-33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4rplc-12">
    <w:name w:val="cat-PassportData grp-34 rplc-12"/>
    <w:basedOn w:val="DefaultParagraphFont"/>
  </w:style>
  <w:style w:type="character" w:customStyle="1" w:styleId="cat-ExternalSystemDefinedgrp-46rplc-13">
    <w:name w:val="cat-ExternalSystemDefined grp-46 rplc-13"/>
    <w:basedOn w:val="DefaultParagraphFont"/>
  </w:style>
  <w:style w:type="character" w:customStyle="1" w:styleId="cat-ExternalSystemDefinedgrp-45rplc-14">
    <w:name w:val="cat-ExternalSystemDefined grp-45 rplc-14"/>
    <w:basedOn w:val="DefaultParagraphFont"/>
  </w:style>
  <w:style w:type="character" w:customStyle="1" w:styleId="cat-ExternalSystemDefinedgrp-43rplc-15">
    <w:name w:val="cat-ExternalSystemDefined grp-43 rplc-15"/>
    <w:basedOn w:val="DefaultParagraphFont"/>
  </w:style>
  <w:style w:type="character" w:customStyle="1" w:styleId="cat-UserDefinedgrp-47rplc-18">
    <w:name w:val="cat-UserDefined grp-47 rplc-18"/>
    <w:basedOn w:val="DefaultParagraphFont"/>
  </w:style>
  <w:style w:type="character" w:customStyle="1" w:styleId="cat-UserDefinedgrp-48rplc-23">
    <w:name w:val="cat-UserDefined grp-48 rplc-23"/>
    <w:basedOn w:val="DefaultParagraphFont"/>
  </w:style>
  <w:style w:type="character" w:customStyle="1" w:styleId="cat-ExternalSystemDefinedgrp-46rplc-27">
    <w:name w:val="cat-ExternalSystemDefined grp-46 rplc-27"/>
    <w:basedOn w:val="DefaultParagraphFont"/>
  </w:style>
  <w:style w:type="character" w:customStyle="1" w:styleId="cat-ExternalSystemDefinedgrp-46rplc-28">
    <w:name w:val="cat-ExternalSystemDefined grp-46 rplc-28"/>
    <w:basedOn w:val="DefaultParagraphFont"/>
  </w:style>
  <w:style w:type="character" w:customStyle="1" w:styleId="cat-ExternalSystemDefinedgrp-46rplc-30">
    <w:name w:val="cat-ExternalSystemDefined grp-46 rplc-30"/>
    <w:basedOn w:val="DefaultParagraphFont"/>
  </w:style>
  <w:style w:type="character" w:customStyle="1" w:styleId="cat-ExternalSystemDefinedgrp-46rplc-31">
    <w:name w:val="cat-ExternalSystemDefined grp-46 rplc-31"/>
    <w:basedOn w:val="DefaultParagraphFont"/>
  </w:style>
  <w:style w:type="character" w:customStyle="1" w:styleId="cat-UserDefinedgrp-49rplc-35">
    <w:name w:val="cat-UserDefined grp-49 rplc-35"/>
    <w:basedOn w:val="DefaultParagraphFont"/>
  </w:style>
  <w:style w:type="character" w:customStyle="1" w:styleId="cat-UserDefinedgrp-48rplc-38">
    <w:name w:val="cat-UserDefined grp-48 rplc-38"/>
    <w:basedOn w:val="DefaultParagraphFont"/>
  </w:style>
  <w:style w:type="character" w:customStyle="1" w:styleId="cat-ExternalSystemDefinedgrp-46rplc-41">
    <w:name w:val="cat-ExternalSystemDefined grp-46 rplc-41"/>
    <w:basedOn w:val="DefaultParagraphFont"/>
  </w:style>
  <w:style w:type="character" w:customStyle="1" w:styleId="cat-ExternalSystemDefinedgrp-46rplc-46">
    <w:name w:val="cat-ExternalSystemDefined grp-46 rplc-46"/>
    <w:basedOn w:val="DefaultParagraphFont"/>
  </w:style>
  <w:style w:type="character" w:customStyle="1" w:styleId="cat-ExternalSystemDefinedgrp-46rplc-47">
    <w:name w:val="cat-ExternalSystemDefined grp-46 rplc-47"/>
    <w:basedOn w:val="DefaultParagraphFont"/>
  </w:style>
  <w:style w:type="character" w:customStyle="1" w:styleId="cat-ExternalSystemDefinedgrp-46rplc-48">
    <w:name w:val="cat-ExternalSystemDefined grp-46 rplc-48"/>
    <w:basedOn w:val="DefaultParagraphFont"/>
  </w:style>
  <w:style w:type="character" w:customStyle="1" w:styleId="cat-ExternalSystemDefinedgrp-46rplc-53">
    <w:name w:val="cat-ExternalSystemDefined grp-46 rplc-53"/>
    <w:basedOn w:val="DefaultParagraphFont"/>
  </w:style>
  <w:style w:type="character" w:customStyle="1" w:styleId="cat-UserDefinedgrp-50rplc-67">
    <w:name w:val="cat-UserDefined grp-50 rplc-67"/>
    <w:basedOn w:val="DefaultParagraphFont"/>
  </w:style>
  <w:style w:type="character" w:customStyle="1" w:styleId="cat-UserDefinedgrp-51rplc-70">
    <w:name w:val="cat-UserDefined grp-51 rplc-7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